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1068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ИЗДАТЕЛЬСКИЙ ДОМ ТПП ХМАО-ЮГРЫ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Чертова Игоря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Чертов И.С.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ИЗДАТЕЛЬСКИЙ ДОМ ТПП ХМАО-ЮГРЫ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 зд.19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Чертов И.С.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Чертова И.С.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ИЗДАТЕЛЬСКИЙ ДОМ ТПП ХМАО-ЮГРЫ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Чертов И.С.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предо</w:t>
      </w:r>
      <w:r>
        <w:rPr>
          <w:rFonts w:ascii="Times New Roman" w:eastAsia="Times New Roman" w:hAnsi="Times New Roman" w:cs="Times New Roman"/>
        </w:rPr>
        <w:t>ставив его с нарушением срока 20</w:t>
      </w:r>
      <w:r>
        <w:rPr>
          <w:rFonts w:ascii="Times New Roman" w:eastAsia="Times New Roman" w:hAnsi="Times New Roman" w:cs="Times New Roman"/>
        </w:rPr>
        <w:t>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Чертова И.С.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ИЗДАТЕЛЬСКИЙ ДОМ ТПП ХМАО-ЮГРЫ</w:t>
      </w:r>
      <w:r>
        <w:rPr>
          <w:rFonts w:ascii="Times New Roman" w:eastAsia="Times New Roman" w:hAnsi="Times New Roman" w:cs="Times New Roman"/>
        </w:rPr>
        <w:t>», копией квитанции о приёме ра</w:t>
      </w:r>
      <w:r>
        <w:rPr>
          <w:rFonts w:ascii="Times New Roman" w:eastAsia="Times New Roman" w:hAnsi="Times New Roman" w:cs="Times New Roman"/>
        </w:rPr>
        <w:t>счета по страховым взносам от 20</w:t>
      </w:r>
      <w:r>
        <w:rPr>
          <w:rFonts w:ascii="Times New Roman" w:eastAsia="Times New Roman" w:hAnsi="Times New Roman" w:cs="Times New Roman"/>
        </w:rPr>
        <w:t>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Чертова И.С.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ИЗДАТЕЛЬСКИЙ ДОМ ТПП ХМАО-ЮГРЫ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Чертова Игоря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0242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7E96-8374-48D5-B0DA-AA40FC6266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